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96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Нарта </w:t>
      </w:r>
      <w:r>
        <w:rPr>
          <w:rFonts w:ascii="Times New Roman" w:eastAsia="Times New Roman" w:hAnsi="Times New Roman" w:cs="Times New Roman"/>
        </w:rPr>
        <w:t>Азаматовича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Style w:val="cat-UserDefinedgrp-2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</w:t>
      </w:r>
      <w:r>
        <w:rPr>
          <w:rFonts w:ascii="Times New Roman" w:eastAsia="Times New Roman" w:hAnsi="Times New Roman" w:cs="Times New Roman"/>
        </w:rPr>
        <w:t>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24.09.2025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Тлинов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18810586250714028821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ч.6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Тлинов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14.07.2025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ч.6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18810586250714028821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№18810886260920004113 от 20.01.2026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18810586250714028821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ГИС ГМП по состоянию на 22.01.2026, согласно которой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Нарта </w:t>
      </w:r>
      <w:r>
        <w:rPr>
          <w:rFonts w:ascii="Times New Roman" w:eastAsia="Times New Roman" w:hAnsi="Times New Roman" w:cs="Times New Roman"/>
        </w:rPr>
        <w:t>Азаматовича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0412365400725000962620119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6rplc-14">
    <w:name w:val="cat-UserDefined grp-26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